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怀孕安产万事通  怀上最棒的宝宝  第2版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怀孕安产万事通  怀上最棒的宝宝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本书出售、求购地址：https://www.jiaokey.com/book/detail/12812609.html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关键词搜索：https://www.jiaokey.com/tag/怀孕安产万事通  怀上最棒的宝宝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