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包小龙大方块历险记  齐格威的家庭作业  冒险小王子升级版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包小龙大方块历险记  齐格威的家庭作业  冒险小王子升级版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本书出售、求购地址：https://www.jiaokey.com/book/detail/12812604.html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关键词搜索：https://www.jiaokey.com/tag/包小龙大方块历险记  齐格威的家庭作业  冒险小王子升级版.html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