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塑造孩子完美一生的365个睡前故事  香梦·黄卷  全新版</w:t>
      </w:r>
    </w:p>
    <w:p>
      <w:r>
        <w:rPr>
          <w:rFonts w:ascii="宋体" w:hAnsi="宋体" w:eastAsia="宋体"/>
          <w:sz w:val="24"/>
        </w:rPr>
        <w:t>李树芬主编；传奇，吴伟，天天绘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塑造孩子完美一生的365个睡前故事  香梦·黄卷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李树芬主编；传奇，吴伟，天天绘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本书出售、求购地址：https://www.jiaokey.com/book/detail/12812603.html</w:t>
      </w:r>
    </w:p>
    <w:p>
      <w:r>
        <w:t>更多相关图书推荐：https://www.jiaokey.com</w:t>
      </w:r>
    </w:p>
    <w:p>
      <w:r>
        <w:t>李树芬主编；传奇，吴伟，天天绘 其他作品：https://www.jiaokey.com/tag/李树芬主编；传奇，吴伟，天天绘.html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关键词搜索：https://www.jiaokey.com/tag/塑造孩子完美一生的365个睡前故事  香梦·黄卷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