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西方经典少女小说全译本  小公主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西方经典少女小说全译本  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本书出售、求购地址：https://www.jiaokey.com/book/detail/12812599.html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关键词搜索：https://www.jiaokey.com/tag/西方经典少女小说全译本  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