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十亿美金的教训  中国互联网行业的十大教训</w:t>
      </w:r>
    </w:p>
    <w:p>
      <w:r>
        <w:rPr>
          <w:rFonts w:ascii="宋体" w:hAnsi="宋体" w:eastAsia="宋体"/>
          <w:sz w:val="24"/>
        </w:rPr>
        <w:t>林军，唐宏梅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125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十亿美金的教训  中国互联网行业的十大教训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林军，唐宏梅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网络公司-研究-中国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本书出售、求购地址：https://www.jiaokey.com/book/detail/12812598.html</w:t>
      </w:r>
    </w:p>
    <w:p>
      <w:r>
        <w:t>更多相关图书推荐：https://www.jiaokey.com</w:t>
      </w:r>
    </w:p>
    <w:p>
      <w:r>
        <w:t>林军，唐宏梅 其他作品：https://www.jiaokey.com/tag/林军，唐宏梅.html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关键词搜索：https://www.jiaokey.com/tag/网络公司-研究-中国.html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