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胡雪岩的启示全集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胡雪岩的启示全集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本书出售、求购地址：https://www.jiaokey.com/book/detail/12812594.html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胡雪岩的启示全集.html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