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书名：小长今  4  哦妈妈</w:t>
      </w:r>
    </w:p>
    <w:p>
      <w:r>
        <w:t>作者：韦娅著</w:t>
      </w:r>
    </w:p>
    <w:p>
      <w:r>
        <w:t>出版社：上海:上海文化出版社,2011.06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小长今  4  哦妈妈 评论地址：https://www.jiaokey.com/book/detail/12812589.html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