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真幻源·大道书  2</w:t>
      </w:r>
    </w:p>
    <w:p>
      <w:r>
        <w:t>作者：段健灵著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总页数：275</w:t>
      </w:r>
    </w:p>
    <w:p>
      <w:r>
        <w:t>更多请访问教客网: www.jiaokey.com</w:t>
      </w:r>
    </w:p>
    <w:p>
      <w:r>
        <w:t>风中之樱  真幻源·大道书  2 评论地址：https://www.jiaokey.com/book/detail/12812577.html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