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歌者在桥头  梁晓声最新散文随笔集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歌者在桥头  梁晓声最新散文随笔集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本书出售、求购地址：https://www.jiaokey.com/book/detail/12812573.html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关键词搜索：https://www.jiaokey.com/tag/歌者在桥头  梁晓声最新散文随笔集.html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