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天上有棵爱情树  下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天上有棵爱情树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本书出售、求购地址：https://www.jiaokey.com/book/detail/12812563.html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关键词搜索：https://www.jiaokey.com/tag/天上有棵爱情树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