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天上有棵爱情树  上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天上有棵爱情树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本书出售、求购地址：https://www.jiaokey.com/book/detail/12812562.html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关键词搜索：https://www.jiaokey.com/tag/天上有棵爱情树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