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面诊面疗不求人</w:t>
      </w:r>
    </w:p>
    <w:p>
      <w:r>
        <w:rPr>
          <w:rFonts w:ascii="宋体" w:hAnsi="宋体" w:eastAsia="宋体"/>
          <w:sz w:val="24"/>
        </w:rPr>
        <w:t>胡嘉荣著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面诊面疗不求人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望珍（中医）-基本知识-面-按摩疗法（中医）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本书出售、求购地址：https://www.jiaokey.com/book/detail/12812534.html</w:t>
      </w:r>
    </w:p>
    <w:p>
      <w:r>
        <w:t>更多相关图书推荐：https://www.jiaokey.com</w:t>
      </w:r>
    </w:p>
    <w:p>
      <w:r>
        <w:t>胡嘉荣著 其他作品：https://www.jiaokey.com/tag/胡嘉荣著.html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关键词搜索：https://www.jiaokey.com/tag/望珍（中医）-基本知识-面-按摩疗法（中医）.html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