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事业部制  大船变舰队的企业发展模式</w:t>
      </w:r>
    </w:p>
    <w:p>
      <w:r>
        <w:rPr>
          <w:rFonts w:ascii="宋体" w:hAnsi="宋体" w:eastAsia="宋体"/>
          <w:sz w:val="24"/>
        </w:rPr>
        <w:t>梁学荣著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事业部制  大船变舰队的企业发展模式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本书出售、求购地址：https://www.jiaokey.com/book/detail/12812518.html</w:t>
      </w:r>
    </w:p>
    <w:p>
      <w:r>
        <w:t>更多相关图书推荐：https://www.jiaokey.com</w:t>
      </w:r>
    </w:p>
    <w:p>
      <w:r>
        <w:t>梁学荣著 其他作品：https://www.jiaokey.com/tag/梁学荣著.html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关键词搜索：https://www.jiaokey.com/tag/事业部制  大船变舰队的企业发展模式.html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