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全新大学英语一-六级词汇多彩联想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全新大学英语一-六级词汇多彩联想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本书出售、求购地址：https://www.jiaokey.com/book/detail/12812508.html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关键词搜索：https://www.jiaokey.com/tag/全新大学英语一-六级词汇多彩联想.html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