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书名：二十几岁必须懂点人情世故</w:t>
      </w:r>
    </w:p>
    <w:p>
      <w:r>
        <w:t>作者：张晓东著</w:t>
      </w:r>
    </w:p>
    <w:p>
      <w:r>
        <w:t>出版社：北京：现代出版社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二十几岁必须懂点人情世故 评论地址：https://www.jiaokey.com/book/detail/12812504.html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