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高校教学团队建设的博弈分析  基于高等教育“质量工程”的研究</w:t>
      </w:r>
    </w:p>
    <w:p>
      <w:r>
        <w:rPr>
          <w:rFonts w:ascii="宋体" w:hAnsi="宋体" w:eastAsia="宋体"/>
          <w:sz w:val="24"/>
        </w:rPr>
        <w:t>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高校教学团队建设的博弈分析  基于高等教育“质量工程”的研究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本书出售、求购地址：https://www.jiaokey.com/book/detail/12812495.html</w:t>
      </w:r>
    </w:p>
    <w:p>
      <w:r>
        <w:t>更多相关图书推荐：https://www.jiaokey.com</w:t>
      </w:r>
    </w:p>
    <w:p>
      <w:r>
        <w:t>张强主编 其他作品：https://www.jiaokey.com/tag/张强主编.html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关键词搜索：https://www.jiaokey.com/tag/高校教学团队建设的博弈分析  基于高等教育“质量工程”的研究.html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