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作者：焦毓芳，张建华，吴红敏编著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总页数：289</w:t>
      </w:r>
    </w:p>
    <w:p>
      <w:r>
        <w:t>更多请访问教客网: www.jiaokey.com</w:t>
      </w:r>
    </w:p>
    <w:p>
      <w:r>
        <w:t>日本概况 评论地址：https://www.jiaokey.com/book/detail/12812480.html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