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书名：心易圭旨  八卦象数全息预测学</w:t>
      </w:r>
    </w:p>
    <w:p>
      <w:r>
        <w:t>作者：徐丙昕著</w:t>
      </w:r>
    </w:p>
    <w:p>
      <w:r>
        <w:t>出版社：北京:中国商业出版社,2011.06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心易圭旨  八卦象数全息预测学 评论地址：https://www.jiaokey.com/book/detail/12812462.html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