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终止你内心的暴力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终止你内心的暴力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本书出售、求购地址：https://www.jiaokey.com/book/detail/12812461.html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关键词搜索：https://www.jiaokey.com/tag/终止你内心的暴力.html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