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每天进步一点点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每天进步一点点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本书出售、求购地址：https://www.jiaokey.com/book/detail/12812460.html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每天进步一点点.html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