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书名：人生可以走直线</w:t>
      </w:r>
    </w:p>
    <w:p>
      <w:r>
        <w:t>作者：夏新义编著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人生可以走直线 评论地址：https://www.jiaokey.com/book/detail/12812439.html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