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书名：职场攻心关键30秒  快速聊出好交情</w:t>
      </w:r>
    </w:p>
    <w:p>
      <w:r>
        <w:t>作者：刘文献著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职场攻心关键30秒  快速聊出好交情 评论地址：https://www.jiaokey.com/book/detail/12812382.html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