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心态和习惯决定命运  超级白金版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心态和习惯决定命运  超级白金版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本书出售、求购地址：https://www.jiaokey.com/book/detail/12812356.html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关键词搜索：https://www.jiaokey.com/tag/心态和习惯决定命运  超级白金版.html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