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好玩的书  本书的正确读法是  翻开任意一页，然后照着上面说的去做！</w:t>
      </w:r>
    </w:p>
    <w:p>
      <w:r>
        <w:rPr>
          <w:rFonts w:ascii="宋体" w:hAnsi="宋体" w:eastAsia="宋体"/>
          <w:sz w:val="24"/>
        </w:rPr>
        <w:t>高少星，韩宝峰著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好玩的书  本书的正确读法是  翻开任意一页，然后照着上面说的去做！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高少星，韩宝峰著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本书出售、求购地址：https://www.jiaokey.com/book/detail/12812352.html</w:t>
      </w:r>
    </w:p>
    <w:p>
      <w:r>
        <w:t>更多相关图书推荐：https://www.jiaokey.com</w:t>
      </w:r>
    </w:p>
    <w:p>
      <w:r>
        <w:t>高少星，韩宝峰著 其他作品：https://www.jiaokey.com/tag/高少星，韩宝峰著.html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关键词搜索：https://www.jiaokey.com/tag/好玩的书  本书的正确读法是  翻开任意一页，然后照着上面说的去做！.html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