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食补药补谈养生</w:t>
      </w:r>
    </w:p>
    <w:p>
      <w:r>
        <w:t>作者：郭霞珍主编</w:t>
      </w:r>
    </w:p>
    <w:p>
      <w:r>
        <w:t>出版社：上海：上海科学普及出版社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图说生活  食补药补谈养生 评论地址：https://www.jiaokey.com/book/detail/12812349.html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