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穷人通胀，富人理财  通胀来袭，我们该怎样理财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穷人通胀，富人理财  通胀来袭，我们该怎样理财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本书出售、求购地址：https://www.jiaokey.com/book/detail/12812343.html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关键词搜索：https://www.jiaokey.com/tag/穷人通胀，富人理财  通胀来袭，我们该怎样理财.html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