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做别人想不到的生意  敢不敢在别人看不到的地方寻找商机？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做别人想不到的生意  敢不敢在别人看不到的地方寻找商机？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本书出售、求购地址：https://www.jiaokey.com/book/detail/12812334.html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关键词搜索：https://www.jiaokey.com/tag/做别人想不到的生意  敢不敢在别人看不到的地方寻找商机？.html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