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书名：玩转职场你缺什么  不可不知的职场生存铁律</w:t>
      </w:r>
    </w:p>
    <w:p>
      <w:r>
        <w:t>作者：张笑恒著</w:t>
      </w:r>
    </w:p>
    <w:p>
      <w:r>
        <w:t>出版社：北京:中国戏剧出版社,2011.06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玩转职场你缺什么  不可不知的职场生存铁律 评论地址：https://www.jiaokey.com/book/detail/12812290.html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