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青少年必须克服的人性弱点  白金版</w:t>
      </w:r>
    </w:p>
    <w:p>
      <w:r>
        <w:rPr>
          <w:rFonts w:ascii="宋体" w:hAnsi="宋体" w:eastAsia="宋体"/>
          <w:sz w:val="24"/>
        </w:rPr>
        <w:t>宗春山，谷金玉著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青少年必须克服的人性弱点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宗春山，谷金玉著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本书出售、求购地址：https://www.jiaokey.com/book/detail/12812270.html</w:t>
      </w:r>
    </w:p>
    <w:p>
      <w:r>
        <w:t>更多相关图书推荐：https://www.jiaokey.com</w:t>
      </w:r>
    </w:p>
    <w:p>
      <w:r>
        <w:t>宗春山，谷金玉著 其他作品：https://www.jiaokey.com/tag/宗春山，谷金玉著.html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关键词搜索：https://www.jiaokey.com/tag/青少年必须克服的人性弱点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