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考博英语名校校准化模拟试题与精解  2012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考博英语名校校准化模拟试题与精解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本书出售、求购地址：https://www.jiaokey.com/book/detail/12812244.html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关键词搜索：https://www.jiaokey.com/tag/考博英语名校校准化模拟试题与精解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