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利比亚战争背后的阴谋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利比亚战争背后的阴谋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本书出售、求购地址：https://www.jiaokey.com/book/detail/12812217.html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关键词搜索：https://www.jiaokey.com/tag/利比亚战争背后的阴谋.html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