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一个大党和一只小船  梁衡政治散文选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一个大党和一只小船  梁衡政治散文选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本书出售、求购地址：https://www.jiaokey.com/book/detail/12812205.html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关键词搜索：https://www.jiaokey.com/tag/一个大党和一只小船  梁衡政治散文选.html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