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青年法律热线面对面  国内法卷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青年法律热线面对面  国内法卷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本书出售、求购地址：https://www.jiaokey.com/book/detail/12812190.html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关键词搜索：https://www.jiaokey.com/tag/青年法律热线面对面  国内法卷.html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