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新疆密码  天山高原上的生存传奇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新疆密码  天山高原上的生存传奇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本书出售、求购地址：https://www.jiaokey.com/book/detail/12812185.html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关键词搜索：https://www.jiaokey.com/tag/新疆密码  天山高原上的生存传奇.html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