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大股东控制权私有收益新论  理论与实证研究</w:t>
      </w:r>
    </w:p>
    <w:p>
      <w:r>
        <w:rPr>
          <w:rFonts w:ascii="宋体" w:hAnsi="宋体" w:eastAsia="宋体"/>
          <w:sz w:val="24"/>
        </w:rPr>
        <w:t>冉戎，何军著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大股东控制权私有收益新论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冉戎，何军著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股份有限公司-股份制-研究-中国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本书出售、求购地址：https://www.jiaokey.com/book/detail/12812164.html</w:t>
      </w:r>
    </w:p>
    <w:p>
      <w:r>
        <w:t>更多相关图书推荐：https://www.jiaokey.com</w:t>
      </w:r>
    </w:p>
    <w:p>
      <w:r>
        <w:t>冉戎，何军著 其他作品：https://www.jiaokey.com/tag/冉戎，何军著.html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关键词搜索：https://www.jiaokey.com/tag/股份有限公司-股份制-研究-中国.html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