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书名：阅读无障碍本  鬼谷子</w:t>
      </w:r>
    </w:p>
    <w:p>
      <w:r>
        <w:t>作者：（战国）鬼&lt;font color=Red&gt;谷子&lt;/font&gt;著；陈浦清译注</w:t>
      </w:r>
    </w:p>
    <w:p>
      <w:r>
        <w:t>出版社：长沙:岳麓书社,2011.05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阅读无障碍本  鬼谷子 评论地址：https://www.jiaokey.com/book/detail/12812157.html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