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沿海经济带建设的法律视阈  第5辑</w:t>
      </w:r>
    </w:p>
    <w:p>
      <w:r>
        <w:rPr>
          <w:rFonts w:ascii="宋体" w:hAnsi="宋体" w:eastAsia="宋体"/>
          <w:sz w:val="24"/>
        </w:rPr>
        <w:t>马得懿著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沿海经济带建设的法律视阈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本书出售、求购地址：https://www.jiaokey.com/book/detail/12812120.html</w:t>
      </w:r>
    </w:p>
    <w:p>
      <w:r>
        <w:t>更多相关图书推荐：https://www.jiaokey.com</w:t>
      </w:r>
    </w:p>
    <w:p>
      <w:r>
        <w:t>马得懿著 其他作品：https://www.jiaokey.com/tag/马得懿著.html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关键词搜索：https://www.jiaokey.com/tag/沿海经济带建设的法律视阈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