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高调做事低调做人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高调做事低调做人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本书出售、求购地址：https://www.jiaokey.com/book/detail/12812119.html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高调做事低调做人.html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