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有想法更要有办法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有想法更要有办法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本书出售、求购地址：https://www.jiaokey.com/book/detail/12812117.html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有想法更要有办法.html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