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书名：幼幼成长图画书  冰激凌真好吃</w:t>
      </w:r>
    </w:p>
    <w:p>
      <w:r>
        <w:t>作者：（澳）爱玛·昆编文</w:t>
      </w:r>
    </w:p>
    <w:p>
      <w:r>
        <w:t>出版社：上海:少年儿童出版社,2011.04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幼幼成长图画书  冰激凌真好吃 评论地址：https://www.jiaokey.com/book/detail/12812115.html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