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书名：幼幼成长图画书  一起去露营</w:t>
      </w:r>
    </w:p>
    <w:p>
      <w:r>
        <w:t>作者：（澳）爱玛·昆编文</w:t>
      </w:r>
    </w:p>
    <w:p>
      <w:r>
        <w:t>出版社：上海:少年儿童出版社,2011.04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幼幼成长图画书  一起去露营 评论地址：https://www.jiaokey.com/book/detail/12812114.html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