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书名：心内科急危重症</w:t>
      </w:r>
    </w:p>
    <w:p>
      <w:r>
        <w:t>作者：李树仁，党懿，荀丽颖主编</w:t>
      </w:r>
    </w:p>
    <w:p>
      <w:r>
        <w:t>出版社：北京:军事医学科学出版社,2011.05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心内科急危重症 评论地址：https://www.jiaokey.com/book/detail/12812088.html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