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畅销全球的成功励志经典  选择比努力更重要</w:t>
      </w:r>
    </w:p>
    <w:p>
      <w:r>
        <w:rPr>
          <w:rFonts w:ascii="宋体" w:hAnsi="宋体" w:eastAsia="宋体"/>
          <w:sz w:val="24"/>
        </w:rPr>
        <w:t>张艳玲主编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畅销全球的成功励志经典  选择比努力更重要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本书出售、求购地址：https://www.jiaokey.com/book/detail/12812087.html</w:t>
      </w:r>
    </w:p>
    <w:p>
      <w:r>
        <w:t>更多相关图书推荐：https://www.jiaokey.com</w:t>
      </w:r>
    </w:p>
    <w:p>
      <w:r>
        <w:t>张艳玲主编 其他作品：https://www.jiaokey.com/tag/张艳玲主编.html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关键词搜索：https://www.jiaokey.com/tag/畅销全球的成功励志经典  选择比努力更重要.html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