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新手学电脑入门与提高  Windows 7+Office 2010版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新手学电脑入门与提高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本书出售、求购地址：https://www.jiaokey.com/book/detail/12812068.html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关键词搜索：https://www.jiaokey.com/tag/新手学电脑入门与提高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