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入职前的最后一课  Office办公应用金手指</w:t>
      </w:r>
    </w:p>
    <w:p>
      <w:r>
        <w:rPr>
          <w:rFonts w:ascii="宋体" w:hAnsi="宋体" w:eastAsia="宋体"/>
          <w:sz w:val="24"/>
        </w:rPr>
        <w:t>李伦凉，李伦皋著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入职前的最后一课  Office办公应用金手指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李伦凉，李伦皋著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办公室-自动化-应用软件，OFFICE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本书出售、求购地址：https://www.jiaokey.com/book/detail/12812041.html</w:t>
      </w:r>
    </w:p>
    <w:p>
      <w:r>
        <w:t>更多相关图书推荐：https://www.jiaokey.com</w:t>
      </w:r>
    </w:p>
    <w:p>
      <w:r>
        <w:t>李伦凉，李伦皋著 其他作品：https://www.jiaokey.com/tag/李伦凉，李伦皋著.html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关键词搜索：https://www.jiaokey.com/tag/办公室-自动化-应用软件，OFFICE.html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