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书名：夏老师教你学Java</w:t>
      </w:r>
    </w:p>
    <w:p>
      <w:r>
        <w:t>作者：&lt;font color=Red&gt;夏&lt;/font&gt;邦贵主编</w:t>
      </w:r>
    </w:p>
    <w:p>
      <w:r>
        <w:t>出版社：北京:中国铁道出版社,2010.02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夏老师教你学Java 评论地址：https://www.jiaokey.com/book/detail/12812022.html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