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51单片机C语言应用开发三位一体实战精讲</w:t>
      </w:r>
    </w:p>
    <w:p>
      <w:r>
        <w:rPr>
          <w:rFonts w:ascii="宋体" w:hAnsi="宋体" w:eastAsia="宋体"/>
          <w:sz w:val="24"/>
        </w:rPr>
        <w:t>刘波文，刘向宇，黎胜客编著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51单片机C语言应用开发三位一体实战精讲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刘波文，刘向宇，黎胜客编著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本书出售、求购地址：https://www.jiaokey.com/book/detail/12811994.html</w:t>
      </w:r>
    </w:p>
    <w:p>
      <w:r>
        <w:t>更多相关图书推荐：https://www.jiaokey.com</w:t>
      </w:r>
    </w:p>
    <w:p>
      <w:r>
        <w:t>刘波文，刘向宇，黎胜客编著 其他作品：https://www.jiaokey.com/tag/刘波文，刘向宇，黎胜客编著.html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关键词搜索：https://www.jiaokey.com/tag/51单片机C语言应用开发三位一体实战精讲.html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