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书名：Linux命令行完全技术宝典</w:t>
      </w:r>
    </w:p>
    <w:p>
      <w:r>
        <w:t>作者：张栋编著</w:t>
      </w:r>
    </w:p>
    <w:p>
      <w:r>
        <w:t>出版社：北京:中国铁道出版社,2011.08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Linux命令行完全技术宝典 评论地址：https://www.jiaokey.com/book/detail/12811987.html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