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书名：从设计到印刷Photoshop CS5平面设计师必读</w:t>
      </w:r>
    </w:p>
    <w:p>
      <w:r>
        <w:t>作者：钟星翔，魏薇，赵艳东编著</w:t>
      </w:r>
    </w:p>
    <w:p>
      <w:r>
        <w:t>出版社：北京：印刷工业出版社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从设计到印刷Photoshop CS5平面设计师必读 评论地址：https://www.jiaokey.com/book/detail/12811969.html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