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软件测试技术详解及应用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软件测试技术详解及应用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本书出售、求购地址：https://www.jiaokey.com/book/detail/12811943.html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关键词搜索：https://www.jiaokey.com/tag/软件测试技术详解及应用.html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